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California Quitclaim Deed</w:t>
      </w:r>
    </w:p>
    <w:p>
      <w:r>
        <w:t>This Quitclaim Deed is made on this ___ day of ____________, 20__, by and between:</w:t>
      </w:r>
    </w:p>
    <w:p>
      <w:r>
        <w:br/>
        <w:t>Grantor: ____________________________________________</w:t>
        <w:br/>
        <w:t>(Address) ___________________________________________</w:t>
      </w:r>
    </w:p>
    <w:p>
      <w:r>
        <w:br/>
        <w:t>and</w:t>
        <w:br/>
      </w:r>
    </w:p>
    <w:p>
      <w:r>
        <w:t>Grantee: ____________________________________________</w:t>
        <w:br/>
        <w:t>(Address) ___________________________________________</w:t>
      </w:r>
    </w:p>
    <w:p>
      <w:r>
        <w:br/>
        <w:t>The Grantor hereby quitclaims to the Grantee all of Grantor's right, title, and interest in the following described real property located in the County of ____________, State of California:</w:t>
      </w:r>
    </w:p>
    <w:p>
      <w:r>
        <w:t>Legal Description: _____________________________________________________</w:t>
      </w:r>
    </w:p>
    <w:p>
      <w:r>
        <w:br/>
        <w:t>This conveyance is made without warranty of title, express or implied. The undersigned Grantor affirms that the above information is true and correct to the best of their knowledge.</w:t>
      </w:r>
    </w:p>
    <w:p>
      <w:r>
        <w:br/>
        <w:t>IN WITNESS WHEREOF, the Grantor has executed this Quitclaim Deed on the date first above written.</w:t>
        <w:br/>
      </w:r>
    </w:p>
    <w:p>
      <w:r>
        <w:br/>
        <w:t>Grantor Signature: ____________________________  Date: _______________</w:t>
      </w:r>
    </w:p>
    <w:p>
      <w:r>
        <w:t>Grantee Signature: ____________________________  Date: _______________</w:t>
      </w:r>
    </w:p>
    <w:p>
      <w:r>
        <w:br/>
        <w:t>Notary Acknowledgment:</w:t>
        <w:br/>
        <w:t>State of California</w:t>
        <w:br/>
        <w:t>County of ________________</w:t>
        <w:br/>
        <w:br/>
        <w:t>On ____________ before me, ________________________, a Notary Public in and for said state, personally appeared ________________________, who proved to me on the basis of satisfactory evidence to be the person(s) whose name(s) is/are subscribed to the within instrument and acknowledged to me that he/she/they executed the same in his/her/their authorized capacity(ies).</w:t>
      </w:r>
    </w:p>
    <w:p>
      <w:r>
        <w:br/>
        <w:t>WITNESS my hand and official seal:</w:t>
        <w:br/>
        <w:t>Signature __________________________  (Seal)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